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Use in Pregnancy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Use in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本书出售、求购地址：https://www.jiaokey.com/book/detail/40710056.html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关键词搜索：https://www.jiaokey.com/tag/Drug Use in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