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OF ADTHMA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OF ADTHMA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本书出售、求购地址：https://www.jiaokey.com/book/detail/40710055.html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关键词搜索：https://www.jiaokey.com/tag/PHARMACOLOGY OF ADTHMA.html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