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Pharmaceutics of Solids and Solid Dosage Forms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Pharmaceutics of Solids and Solid Dosage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本书出售、求购地址：https://www.jiaokey.com/book/detail/40710053.html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关键词搜索：https://www.jiaokey.com/tag/Pharmaceutics of Solids and Solid Dosage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