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BIOAVAILABILITY OF DRUG DELIVERY SYSTEMS:MATHEMATICAL MODELING</w:t>
      </w:r>
    </w:p>
    <w:p>
      <w:r>
        <w:rPr>
          <w:rFonts w:ascii="宋体" w:hAnsi="宋体" w:eastAsia="宋体"/>
          <w:sz w:val="24"/>
        </w:rPr>
        <w:t>JEAN-MAURICE VERGNAUD  IOSIF-DANIEL ROSCA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BIOAVAILABILITY OF DRUG DELIVERY SYSTEMS:MATHEMATICAL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JEAN-MAURICE VERGNAUD  IOSIF-DANIEL ROSCA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本书出售、求购地址：https://www.jiaokey.com/book/detail/40710040.html</w:t>
      </w:r>
    </w:p>
    <w:p>
      <w:r>
        <w:t>更多相关图书推荐：https://www.jiaokey.com</w:t>
      </w:r>
    </w:p>
    <w:p>
      <w:r>
        <w:t>JEAN-MAURICE VERGNAUD  IOSIF-DANIEL ROSCA 其他作品：https://www.jiaokey.com/tag/JEAN-MAURICE VERGNAUD  IOSIF-DANIEL ROSCA.html</w:t>
      </w:r>
    </w:p>
    <w:p>
      <w:r>
        <w:t>TAYLOR &amp; FRANCIS 出版图书：https://www.jiaokey.com/tag/TAYLOR &amp; FRANCIS.html</w:t>
      </w:r>
    </w:p>
    <w:p>
      <w:r>
        <w:t>关键词搜索：https://www.jiaokey.com/tag/ASSESSING BIOAVAILABILITY OF DRUG DELIVERY SYSTEMS:MATHEMATICAL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