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Optometric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Optometric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本书出售、求购地址：https://www.jiaokey.com/book/detail/40710029.html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关键词搜索：https://www.jiaokey.com/tag/Optometric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