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FORMS:TABLETS  VOLUME 2 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FORMS:TABLETS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本书出售、求购地址：https://www.jiaokey.com/book/detail/40710019.html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DOSAGE FORMS:TABLETS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