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TOXICOLOGY IN PRACTICE:A GUIDE FOR NON-CLINICAL DEVELOPMENT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TOXICOLOGY IN PRACTICE:A GUIDE FOR NON-CLINICAL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本书出售、求购地址：https://www.jiaokey.com/book/detail/40710006.html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关键词搜索：https://www.jiaokey.com/tag/PHARMACEUTICAL TOXICOLOGY IN PRACTICE:A GUIDE FOR NON-CLINICAL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