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BENZODIAZEPINES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BENZODIAZEPINES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本书出售、求购地址：https://www.jiaokey.com/book/detail/40709998.html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关键词搜索：https://www.jiaokey.com/tag/PHARMACOLOGY OF BENZODIAZEPINES.html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