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 CHEMISTRY  VOLUME 10 A REVIEW OF THE LITERATURE PUBLISHED DURING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 CHEMISTRY  VOLUME 10 A REVIEW OF THE LITERATURE PUBLISHED DURING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本书出售、求购地址：https://www.jiaokey.com/book/detail/40709981.html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关键词搜索：https://www.jiaokey.com/tag/CARBOHYDRATE CHEMISTRY  VOLUME 10 A REVIEW OF THE LITERATURE PUBLISHED DURING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