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NARCOTIC ANALGESICS IN ANESTHESIOLOGY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NARCOTIC ANALGESICS IN ANESTHESIOLOGY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本书出售、求购地址：https://www.jiaokey.com/book/detail/40709975.html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关键词搜索：https://www.jiaokey.com/tag/NARCOTIC ANALGESICS IN ANESTHESIOLOGY.html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