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ANTIMALARIAL DURGS 2:CURRENT ANTIMALARIALS AND NEW DRUG DEVELOPMENTS</w:t>
      </w:r>
    </w:p>
    <w:p>
      <w:r>
        <w:rPr>
          <w:rFonts w:ascii="宋体" w:hAnsi="宋体" w:eastAsia="宋体"/>
          <w:sz w:val="24"/>
        </w:rPr>
        <w:t>W.PETER  W.H.G.RICHARDS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ANTIMALARIAL DURGS 2:CURRENT ANTIMALARIALS AND NEW DRUG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W.PETER  W.H.G.RICHARDS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本书出售、求购地址：https://www.jiaokey.com/book/detail/40709957.html</w:t>
      </w:r>
    </w:p>
    <w:p>
      <w:r>
        <w:t>更多相关图书推荐：https://www.jiaokey.com</w:t>
      </w:r>
    </w:p>
    <w:p>
      <w:r>
        <w:t>W.PETER  W.H.G.RICHARDS 其他作品：https://www.jiaokey.com/tag/W.PETER  W.H.G.RICHARDS.html</w:t>
      </w:r>
    </w:p>
    <w:p>
      <w:r>
        <w:t>SPRINGER-VERLAG 出版图书：https://www.jiaokey.com/tag/SPRINGER-VERLAG.html</w:t>
      </w:r>
    </w:p>
    <w:p>
      <w:r>
        <w:t>关键词搜索：https://www.jiaokey.com/tag/ANTIMALARIAL DURGS 2:CURRENT ANTIMALARIALS AND NEW DRUG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