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ENVIRONMENTAL TOXICOLOGY:MOLECULAR SUBSTRUCTURES TO ECOLOGICAL LANDSCAPES  FOURTH EDITION</w:t>
      </w:r>
    </w:p>
    <w:p>
      <w:r>
        <w:rPr>
          <w:rFonts w:ascii="宋体" w:hAnsi="宋体" w:eastAsia="宋体"/>
          <w:sz w:val="24"/>
        </w:rPr>
        <w:t>WAYNE G.LANDIS  RUTH M.SOFIELD  MING-HO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ENVIRONMENTAL TOXICOLOGY:MOLECULAR SUBSTRUCTURES TO ECOLOGICAL LANDSCAPES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G.LANDIS  RUTH M.SOFIELD  MING-HO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本书出售、求购地址：https://www.jiaokey.com/book/detail/40709883.html</w:t>
      </w:r>
    </w:p>
    <w:p>
      <w:r>
        <w:t>更多相关图书推荐：https://www.jiaokey.com</w:t>
      </w:r>
    </w:p>
    <w:p>
      <w:r>
        <w:t>WAYNE G.LANDIS  RUTH M.SOFIELD  MING-HO YU 其他作品：https://www.jiaokey.com/tag/WAYNE G.LANDIS  RUTH M.SOFIELD  MING-HO YU.html</w:t>
      </w:r>
    </w:p>
    <w:p>
      <w:r>
        <w:t>CRC PRESS 出版图书：https://www.jiaokey.com/tag/CRC PRESS.html</w:t>
      </w:r>
    </w:p>
    <w:p>
      <w:r>
        <w:t>关键词搜索：https://www.jiaokey.com/tag/INTRODUCTION TO ENVIRONMENTAL TOXICOLOGY:MOLECULAR SUBSTRUCTURES TO ECOLOGICAL LANDSCAPES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