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 AND CHEMOTHERAPY VOLUME 7</w:t>
      </w:r>
    </w:p>
    <w:p>
      <w:r>
        <w:rPr>
          <w:rFonts w:ascii="宋体" w:hAnsi="宋体" w:eastAsia="宋体"/>
          <w:sz w:val="24"/>
        </w:rPr>
        <w:t>SILVIO GARATTINI  A.GOLDIN  F.HAWKING  I.J.KOPIN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 AND CHEMOTHERAPY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SILVIO GARATTINI  A.GOLDIN  F.HAWKING  I.J.KOPIN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本书出售、求购地址：https://www.jiaokey.com/book/detail/40709847.html</w:t>
      </w:r>
    </w:p>
    <w:p>
      <w:r>
        <w:t>更多相关图书推荐：https://www.jiaokey.com</w:t>
      </w:r>
    </w:p>
    <w:p>
      <w:r>
        <w:t>SILVIO GARATTINI  A.GOLDIN  F.HAWKING  I.J.KOPIN 其他作品：https://www.jiaokey.com/tag/SILVIO GARATTINI  A.GOLDIN  F.HAWKING  I.J.KOPIN.html</w:t>
      </w:r>
    </w:p>
    <w:p>
      <w:r>
        <w:t>ACADEMIC PRESS 出版图书：https://www.jiaokey.com/tag/ACADEMIC PRESS.html</w:t>
      </w:r>
    </w:p>
    <w:p>
      <w:r>
        <w:t>关键词搜索：https://www.jiaokey.com/tag/ADVANCES IN PHARMACOLOGY AND CHEMOTHERAPY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