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PHARMACOLOGY:SELF-ASSESSMENT QUESTIONS FOR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PHARMACOLOGY:SELF-ASSESSMENT QUESTIONS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本书出售、求购地址：https://www.jiaokey.com/book/detail/40709843.html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关键词搜索：https://www.jiaokey.com/tag/PHARMACOLOGY:SELF-ASSESSMENT QUESTIONS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