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SPACE ARCHITECTURE &amp; INTERIOR DESIGN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SPACE ARCHITECTURE &amp; INTERIOR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本书出售、求购地址：https://www.jiaokey.com/book/detail/40709827.html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关键词搜索：https://www.jiaokey.com/tag/OFFICE SPACE ARCHITECTURE &amp; INTERIOR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