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COMMUNICATIONS LA CONFERENCE INTERNATIONALE SUR LES COMMUNICATIONS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COMMUNICATIONS LA CONFERENCE INTERNATIONALE SUR LES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本书出售、求购地址：https://www.jiaokey.com/book/detail/40709749.html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关键词搜索：https://www.jiaokey.com/tag/INTERNATIONAL CONFERENCE ON COMMUNICATIONS LA CONFERENCE INTERNATIONALE SUR LES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