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エコパラダイムの時代：自然と人間の共生をめぐって</w:t>
      </w:r>
    </w:p>
    <w:p>
      <w:r>
        <w:rPr>
          <w:rFonts w:ascii="宋体" w:hAnsi="宋体" w:eastAsia="宋体"/>
          <w:sz w:val="24"/>
        </w:rPr>
        <w:t>1993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エコパラダイムの時代：自然と人間の共生をめぐって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1993 10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本书出售、求购地址：https://www.jiaokey.com/book/detail/40709426.html</w:t>
      </w:r>
    </w:p>
    <w:p>
      <w:r>
        <w:t>更多相关图书推荐：https://www.jiaokey.com</w:t>
      </w:r>
    </w:p>
    <w:p>
      <w:r>
        <w:t>1993 10 其他作品：https://www.jiaokey.com/tag/1993 10.html</w:t>
      </w:r>
    </w:p>
    <w:p>
      <w:r>
        <w:t>关键词搜索：https://www.jiaokey.com/tag/エコパラダイムの時代：自然と人間の共生をめぐって.html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