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織田信長のマネー革命：経済戦争としての戦国時代</w:t>
      </w:r>
    </w:p>
    <w:p>
      <w:r>
        <w:rPr>
          <w:rFonts w:ascii="宋体" w:hAnsi="宋体" w:eastAsia="宋体"/>
          <w:sz w:val="24"/>
        </w:rPr>
        <w:t>2011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織田信長のマネー革命：経済戦争としての戦国時代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本书出售、求购地址：https://www.jiaokey.com/book/detail/40709375.html</w:t>
      </w:r>
    </w:p>
    <w:p>
      <w:r>
        <w:t>更多相关图书推荐：https://www.jiaokey.com</w:t>
      </w:r>
    </w:p>
    <w:p>
      <w:r>
        <w:t>2011 07 其他作品：https://www.jiaokey.com/tag/2011 07.html</w:t>
      </w:r>
    </w:p>
    <w:p>
      <w:r>
        <w:t>关键词搜索：https://www.jiaokey.com/tag/織田信長のマネー革命：経済戦争としての戦国時代.html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