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誰でもできるやさしい作曲術。：「やりたい」と思ったら、必ずできるようになる!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誰でもできるやさしい作曲術。：「やりたい」と思ったら、必ずできるようになる!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本书出售、求购地址：https://www.jiaokey.com/book/detail/40709329.html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关键词搜索：https://www.jiaokey.com/tag/誰でもできるやさしい作曲術。：「やりたい」と思ったら、必ずできるようになる!.html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