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PHYSICISTS  A COMPREHENSIVE GUIDE  SEVENTH EDITION</w:t>
      </w:r>
    </w:p>
    <w:p>
      <w:r>
        <w:rPr>
          <w:rFonts w:ascii="宋体" w:hAnsi="宋体" w:eastAsia="宋体"/>
          <w:sz w:val="24"/>
        </w:rPr>
        <w:t>GEORGE B.ARFKEN，HANS J.WEBER AND FRANK E.HARRIS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PHYSICISTS  A COMPREHENSIVE GUIDE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B.ARFKEN，HANS J.WEBER AND FRANK E.HARRIS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本书出售、求购地址：https://www.jiaokey.com/book/detail/40708478.html</w:t>
      </w:r>
    </w:p>
    <w:p>
      <w:r>
        <w:t>更多相关图书推荐：https://www.jiaokey.com</w:t>
      </w:r>
    </w:p>
    <w:p>
      <w:r>
        <w:t>GEORGE B.ARFKEN，HANS J.WEBER AND FRANK E.HARRIS 其他作品：https://www.jiaokey.com/tag/GEORGE B.ARFKEN，HANS J.WEBER AND FRANK E.HARRIS.html</w:t>
      </w:r>
    </w:p>
    <w:p>
      <w:r>
        <w:t>ELSEVIER 出版图书：https://www.jiaokey.com/tag/ELSEVIER.html</w:t>
      </w:r>
    </w:p>
    <w:p>
      <w:r>
        <w:t>关键词搜索：https://www.jiaokey.com/tag/MATHEMATICAL METHODS FOR PHYSICISTS  A COMPREHENSIVE GUIDE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