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INDUSTRY PROCEEDING OF THE INTERNATIONAL CONFERENCE HELD IN DUBLIN MARCH 9-13</w:t>
      </w:r>
    </w:p>
    <w:p>
      <w:r>
        <w:rPr>
          <w:rFonts w:ascii="宋体" w:hAnsi="宋体" w:eastAsia="宋体"/>
          <w:sz w:val="24"/>
        </w:rPr>
        <w:t>E.O’MONGAIN AND C.P.O’TOOLE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INDUSTRY PROCEEDING OF THE INTERNATIONAL CONFERENCE HELD IN DUBLIN MARCH 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E.O’MONGAIN AND C.P.O’TOOLE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本书出售、求购地址：https://www.jiaokey.com/book/detail/40708471.html</w:t>
      </w:r>
    </w:p>
    <w:p>
      <w:r>
        <w:t>更多相关图书推荐：https://www.jiaokey.com</w:t>
      </w:r>
    </w:p>
    <w:p>
      <w:r>
        <w:t>E.O’MONGAIN AND C.P.O’TOOLE 其他作品：https://www.jiaokey.com/tag/E.O’MONGAIN AND C.P.O’TOOLE.html</w:t>
      </w:r>
    </w:p>
    <w:p>
      <w:r>
        <w:t>PERGAMON PRESS 出版图书：https://www.jiaokey.com/tag/PERGAMON PRESS.html</w:t>
      </w:r>
    </w:p>
    <w:p>
      <w:r>
        <w:t>关键词搜索：https://www.jiaokey.com/tag/PHYSICS IN INDUSTRY PROCEEDING OF THE INTERNATIONAL CONFERENCE HELD IN DUBLIN MARCH 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