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MACHINERY  A HANDBOOK FOR AGRICULTURAL SPECIDLISTS</w:t>
      </w:r>
    </w:p>
    <w:p>
      <w:r>
        <w:rPr>
          <w:rFonts w:ascii="宋体" w:hAnsi="宋体" w:eastAsia="宋体"/>
          <w:sz w:val="24"/>
        </w:rPr>
        <w:t>N.BUSHUYEV  G.ALEXEYEV  V.PLAKSIN  A.BAIKOV AND V.KULIKOV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MACHINERY  A HANDBOOK FOR AGRICULTURAL SPECIDLISTS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N.BUSHUYEV  G.ALEXEYEV  V.PLAKSIN  A.BAIKOV AND V.KULIKOV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本书出售、求购地址：https://www.jiaokey.com/book/detail/40708463.html</w:t>
      </w:r>
    </w:p>
    <w:p>
      <w:r>
        <w:t>更多相关图书推荐：https://www.jiaokey.com</w:t>
      </w:r>
    </w:p>
    <w:p>
      <w:r>
        <w:t>N.BUSHUYEV  G.ALEXEYEV  V.PLAKSIN  A.BAIKOV AND V.KULIKOV 其他作品：https://www.jiaokey.com/tag/N.BUSHUYEV  G.ALEXEYEV  V.PLAKSIN  A.BAIKOV AND V.KULIKOV.html</w:t>
      </w:r>
    </w:p>
    <w:p>
      <w:r>
        <w:t>PEACE PUBLISHERS 出版图书：https://www.jiaokey.com/tag/PEACE PUBLISHERS.html</w:t>
      </w:r>
    </w:p>
    <w:p>
      <w:r>
        <w:t>关键词搜索：https://www.jiaokey.com/tag/FARM MACHINERY  A HANDBOOK FOR AGRICULTURAL SPECIDLISTS.html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