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TECHNOLOGICAL INNOVATION  THE EXPERIMENTAL R&amp;D INCENTIVES PROGRAM</w:t>
      </w:r>
    </w:p>
    <w:p>
      <w:r>
        <w:rPr>
          <w:rFonts w:ascii="宋体" w:hAnsi="宋体" w:eastAsia="宋体"/>
          <w:sz w:val="24"/>
        </w:rPr>
        <w:t>DONALD E.CUNNINGHAM  JOHN R.CRAIG AND THEODORE W.SCHLIE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TECHNOLOGICAL INNOVATION  THE EXPERIMENTAL R&amp;D INCENTIVES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E.CUNNINGHAM  JOHN R.CRAIG AND THEODORE W.SCHLIE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本书出售、求购地址：https://www.jiaokey.com/book/detail/40708457.html</w:t>
      </w:r>
    </w:p>
    <w:p>
      <w:r>
        <w:t>更多相关图书推荐：https://www.jiaokey.com</w:t>
      </w:r>
    </w:p>
    <w:p>
      <w:r>
        <w:t>DONALD E.CUNNINGHAM  JOHN R.CRAIG AND THEODORE W.SCHLIE 其他作品：https://www.jiaokey.com/tag/DONALD E.CUNNINGHAM  JOHN R.CRAIG AND THEODORE W.SCHLIE.html</w:t>
      </w:r>
    </w:p>
    <w:p>
      <w:r>
        <w:t>WESTVIEW PRESS 出版图书：https://www.jiaokey.com/tag/WESTVIEW PRESS.html</w:t>
      </w:r>
    </w:p>
    <w:p>
      <w:r>
        <w:t>关键词搜索：https://www.jiaokey.com/tag/TECHNOLOGICAL INNOVATION  THE EXPERIMENTAL R&amp;D INCENTIVES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