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SOILS FORMATION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SOILS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GEOGRAPHY OF SOILS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