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40708416_THE PHYSIOLOGICAL AND CELLULAR BASIS OF METABOLIC BONE DISEASE_p364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40708416_THE PHYSIOLOGICAL AND CELLULAR BASIS OF METABOLIC BONE DISEASE_p364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关键词搜索：https://www.jiaokey.com/tag/40708416_THE PHYSIOLOGICAL AND CELLULAR BASIS OF METABOLIC BONE DISEASE_p364.html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