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AND POULTRY PRODUCTION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AND POULTRY PRODUCTION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关键词搜索：https://www.jiaokey.com/tag/LIVESTOCK AND POULTRY PRODUCTION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