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RECONSTRUCTIVE PLASTIC SURGERY  PRINCIPLES AND PROCEDURES IN CORRECTION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RECONSTRUCTIVE PLASTIC SURGERY  PRINCIPLES AND PROCEDURES IN CORRECTION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本书出售、求购地址：https://www.jiaokey.com/book/detail/40708385.html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关键词搜索：https://www.jiaokey.com/tag/RECONSTRUCTIVE PLASTIC SURGERY  PRINCIPLES AND PROCEDURES IN CORRECTION.html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