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PEPTIDES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PEPTIDES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本书出售、求购地址：https://www.jiaokey.com/book/detail/40708324.html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PEPTIDES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