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clinical audit in pharmaceutical development</w:t>
      </w:r>
    </w:p>
    <w:p>
      <w:r>
        <w:rPr>
          <w:rFonts w:ascii="宋体" w:hAnsi="宋体" w:eastAsia="宋体"/>
          <w:sz w:val="24"/>
        </w:rPr>
        <w:t>edited by Michael R. Hamrell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clinical audit in pharmaceutical development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edited by Michael R. Hamrell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Marcel Dekker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本书出售、求购地址：https://www.jiaokey.com/book/detail/40708267.html</w:t>
      </w:r>
    </w:p>
    <w:p>
      <w:r>
        <w:t>更多相关图书推荐：https://www.jiaokey.com</w:t>
      </w:r>
    </w:p>
    <w:p>
      <w:r>
        <w:t>edited by Michael R. Hamrell 其他作品：https://www.jiaokey.com/tag/edited by Michael R. Hamrell.html</w:t>
      </w:r>
    </w:p>
    <w:p>
      <w:r>
        <w:t>Marcel Dekker 出版图书：https://www.jiaokey.com/tag/Marcel Dekker.html</w:t>
      </w:r>
    </w:p>
    <w:p>
      <w:r>
        <w:t>关键词搜索：https://www.jiaokey.com/tag/The clinical audit in pharmaceutical development.html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