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DOSAGES AND SOLUTIONS:A WORKBOOK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DOSAGES AND SOLUTIONS:A WORKBOOK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本书出售、求购地址：https://www.jiaokey.com/book/detail/40708239.html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关键词搜索：https://www.jiaokey.com/tag/DRUG DOSAGES AND SOLUTIONS:A WORKBOOK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