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Affinity capillary electrophoresis in pharmaceutics and biopharmaceutics</w:t>
      </w:r>
    </w:p>
    <w:p>
      <w:r>
        <w:rPr>
          <w:rFonts w:ascii="宋体" w:hAnsi="宋体" w:eastAsia="宋体"/>
          <w:sz w:val="24"/>
        </w:rPr>
        <w:t xml:space="preserve"> Hans-Hermann R鑥ttinger.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Affinity capillary electrophoresis in pharmaceutics and biopharmaceutics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Hans-Hermann R鑥ttinger.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本书出售、求购地址：https://www.jiaokey.com/book/detail/40708153.html</w:t>
      </w:r>
    </w:p>
    <w:p>
      <w:r>
        <w:t>更多相关图书推荐：https://www.jiaokey.com</w:t>
      </w:r>
    </w:p>
    <w:p>
      <w:r>
        <w:t xml:space="preserve"> Hans-Hermann R鑥ttinger. 其他作品：https://www.jiaokey.com/tag/ Hans-Hermann R鑥ttinger..html</w:t>
      </w:r>
    </w:p>
    <w:p>
      <w:r>
        <w:t>Marcel Dekker 出版图书：https://www.jiaokey.com/tag/Marcel Dekker.html</w:t>
      </w:r>
    </w:p>
    <w:p>
      <w:r>
        <w:t>关键词搜索：https://www.jiaokey.com/tag/Affinity capillary electrophoresis in pharmaceutics and biopharmaceutics.html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