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AUDITING FOR QUALITY AND REGULATORY COMPLIANCE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AUDITING FOR QUALITY AND REGULATORY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本书出售、求购地址：https://www.jiaokey.com/book/detail/40708150.html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关键词搜索：https://www.jiaokey.com/tag/LABORATORY AUDITING FOR QUALITY AND REGULATORY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