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Ophthalmology:Principles and Concepts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Ophthalmology:Principles and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本书出售、求购地址：https://www.jiaokey.com/book/detail/40708123.html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关键词搜索：https://www.jiaokey.com/tag/Ophthalmology:Principles and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