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Diagnostik mit isotopen bei arteriellen Und venosen durch-blutungsstorungen der extremitaten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Diagnostik mit isotopen bei arteriellen Und venosen durch-blutungsstorungen der extremitaten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本书出售、求购地址：https://www.jiaokey.com/book/detail/40708117.html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关键词搜索：https://www.jiaokey.com/tag/Diagnostik mit isotopen bei arteriellen Und venosen durch-blutungsstorungen der extremitaten.html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