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IN OBSTETRIC AND GYNECOLOGIC SURGERY PREVENTION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IN OBSTETRIC AND GYNECOLOGIC SURGERY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本书出售、求购地址：https://www.jiaokey.com/book/detail/40708065.html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关键词搜索：https://www.jiaokey.com/tag/COMPLICATIONS IN OBSTETRIC AND GYNECOLOGIC SURGERY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