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CONSULTATION THE INTERNIST ON SURGICAL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CONSULTATION THE INTERNIST ON SURGICAL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本书出售、求购地址：https://www.jiaokey.com/book/detail/40708054.html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关键词搜索：https://www.jiaokey.com/tag/MEDICAL CONSULTATION THE INTERNIST ON SURGICAL.html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