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40708033_INTERNAL MEDICINE A PHYSIOLOGIC AND CLINICAL APPROACH TO DISEASE_p706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40708033_INTERNAL MEDICINE A PHYSIOLOGIC AND CLINICAL APPROACH TO DISEASE_p706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关键词搜索：https://www.jiaokey.com/tag/40708033_INTERNAL MEDICINE A PHYSIOLOGIC AND CLINICAL APPROACH TO DISEASE_p706.html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