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Hypertension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本书出售、求购地址：https://www.jiaokey.com/book/detail/40708026.html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关键词搜索：https://www.jiaokey.com/tag/Pulmonary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