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ATOMIC MEDICINE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ATOMIC MEDICINE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本书出售、求购地址：https://www.jiaokey.com/book/detail/40708005.html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关键词搜索：https://www.jiaokey.com/tag/PROGRESS IN ATOMIC MEDICINE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