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CARE PLANNING GUIDES FOR PSYCHIATRIC AND MENTAL HEALTH CARE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CARE PLANNING GUIDES FOR PSYCHIATRIC AND MENTAL HEALTH CARE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本书出售、求购地址：https://www.jiaokey.com/book/detail/40708000.html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关键词搜索：https://www.jiaokey.com/tag/NURSING CARE PLANNING GUIDES FOR PSYCHIATRIC AND MENTAL HEALTH CARE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