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Skin grafting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Skin grafting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本书出售、求购地址：https://www.jiaokey.com/book/detail/40707986.html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关键词搜索：https://www.jiaokey.com/tag/Skin grafting.html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