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Wound Care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Wound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本书出售、求购地址：https://www.jiaokey.com/book/detail/40707985.html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关键词搜索：https://www.jiaokey.com/tag/Wound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