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SURGICAL MANAGEMENT 2:A BOOK OF ALTERNATIVE VIEWPOINTS ON CONTROVERSIAL SURGICAL PROBLEMS</w:t>
      </w:r>
    </w:p>
    <w:p>
      <w:r>
        <w:rPr>
          <w:rFonts w:ascii="宋体" w:hAnsi="宋体" w:eastAsia="宋体"/>
          <w:sz w:val="24"/>
        </w:rPr>
        <w:t>JOHN H.MULHOLLAND  EDWIN H.ELLISON  STANLEY R.FRIESEN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SURGICAL MANAGEMENT 2:A BOOK OF ALTERNATIVE VIEWPOINTS ON CONTROVERSIAL SURGICAL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H.MULHOLLAND  EDWIN H.ELLISON  STANLEY R.FRIESEN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本书出售、求购地址：https://www.jiaokey.com/book/detail/40707980.html</w:t>
      </w:r>
    </w:p>
    <w:p>
      <w:r>
        <w:t>更多相关图书推荐：https://www.jiaokey.com</w:t>
      </w:r>
    </w:p>
    <w:p>
      <w:r>
        <w:t>JOHN H.MULHOLLAND  EDWIN H.ELLISON  STANLEY R.FRIESEN 其他作品：https://www.jiaokey.com/tag/JOHN H.MULHOLLAND  EDWIN H.ELLISON  STANLEY R.FRIESEN.html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SURGICAL MANAGEMENT 2:A BOOK OF ALTERNATIVE VIEWPOINTS ON CONTROVERSIAL SURGICAL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