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SURGICAL INFECTIONS SELECTIVE ANTIBIOTIC THERAPY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SURGICAL INFECTIONS SELECTIVE ANTIBIOTIC THERAPY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WILLIAMS * WILKINS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本书出售、求购地址：https://www.jiaokey.com/book/detail/40707976.html</w:t>
      </w:r>
    </w:p>
    <w:p>
      <w:r>
        <w:t>更多相关图书推荐：https://www.jiaokey.com</w:t>
      </w:r>
    </w:p>
    <w:p>
      <w:r>
        <w:t>WILLIAMS * WILKINS 出版图书：https://www.jiaokey.com/tag/WILLIAMS * WILKINS.html</w:t>
      </w:r>
    </w:p>
    <w:p>
      <w:r>
        <w:t>关键词搜索：https://www.jiaokey.com/tag/SURGICAL INFECTIONS SELECTIVE ANTIBIOTIC THERAPY.html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