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Examination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本书出售、求购地址：https://www.jiaokey.com/book/detail/40707947.html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关键词搜索：https://www.jiaokey.com/tag/Clinical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