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LEUKOZYTENPROBLEME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LEUKOZYTENPROBLEME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本书出售、求购地址：https://www.jiaokey.com/book/detail/40707924.html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关键词搜索：https://www.jiaokey.com/tag/AKTUELLE LEUKOZYTENPROBLEME.html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