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HISTOPATHOLOGY A MANUAL FOR STUDENTS AND PRACTITIONERS OF DENTISTRY</w:t>
      </w:r>
    </w:p>
    <w:p>
      <w:r>
        <w:rPr>
          <w:rFonts w:ascii="宋体" w:hAnsi="宋体" w:eastAsia="宋体"/>
          <w:sz w:val="24"/>
        </w:rPr>
        <w:t>MARTIN A.RUSHTON  BRIAN E.D.COOKE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HISTOPATHOLOGY A MANUAL FOR STUDENTS AND PRACTITIONERS OF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A.RUSHTON  BRIAN E.D.COOKE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E.&amp;S.LIVINGSTONE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本书出售、求购地址：https://www.jiaokey.com/book/detail/40707919.html</w:t>
      </w:r>
    </w:p>
    <w:p>
      <w:r>
        <w:t>更多相关图书推荐：https://www.jiaokey.com</w:t>
      </w:r>
    </w:p>
    <w:p>
      <w:r>
        <w:t>MARTIN A.RUSHTON  BRIAN E.D.COOKE 其他作品：https://www.jiaokey.com/tag/MARTIN A.RUSHTON  BRIAN E.D.COOKE.html</w:t>
      </w:r>
    </w:p>
    <w:p>
      <w:r>
        <w:t>E.&amp;S.LIVINGSTONE LTD 出版图书：https://www.jiaokey.com/tag/E.&amp;S.LIVINGSTONE LTD.html</w:t>
      </w:r>
    </w:p>
    <w:p>
      <w:r>
        <w:t>关键词搜索：https://www.jiaokey.com/tag/ORAL HISTOPATHOLOGY A MANUAL FOR STUDENTS AND PRACTITIONERS OF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