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  FIFTH EDITION</w:t>
      </w:r>
    </w:p>
    <w:p>
      <w:r>
        <w:rPr>
          <w:rFonts w:ascii="宋体" w:hAnsi="宋体" w:eastAsia="宋体"/>
          <w:sz w:val="24"/>
        </w:rPr>
        <w:t>H.P.RANG M.M.DALE J.M.RITTER P.K.MOORE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H.P.RANG M.M.DALE J.M.RITTER P.K.MOORE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本书出售、求购地址：https://www.jiaokey.com/book/detail/40707891.html</w:t>
      </w:r>
    </w:p>
    <w:p>
      <w:r>
        <w:t>更多相关图书推荐：https://www.jiaokey.com</w:t>
      </w:r>
    </w:p>
    <w:p>
      <w:r>
        <w:t>H.P.RANG M.M.DALE J.M.RITTER P.K.MOORE 其他作品：https://www.jiaokey.com/tag/H.P.RANG M.M.DALE J.M.RITTER P.K.MOORE.html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关键词搜索：https://www.jiaokey.com/tag/PHARMACOLOGY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