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PEDIATRIC THERAPEUTICS 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PEDIATRIC THERAPEUTICS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本书出售、求购地址：https://www.jiaokey.com/book/detail/40707860.html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关键词搜索：https://www.jiaokey.com/tag/MANUAL OF PEDIATRIC THERAPEUTICS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