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AESTHETIC PLASTIC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AESTHETIC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关键词搜索：https://www.jiaokey.com/tag/ATLAS OF AESTHETIC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